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389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Николаевича,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Хухрянский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Хухрянский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приобщить к материалам дела справку от 17.04.202019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179677/19, справку от 17.02.2026 № 53479А, справку от 17.02.2026 № 53479Б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081422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0.242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Хухрянского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Хухрянскому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389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03198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33">
    <w:name w:val="cat-UserDefined grp-3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